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Scramble</w:t>
      </w:r>
    </w:p>
    <w:p>
      <w:pPr>
        <w:pStyle w:val="Questions"/>
      </w:pPr>
      <w:r>
        <w:t xml:space="preserve">1. EIFR GESEINRHTXIU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EHLTHA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TTAEAPPCIRI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COTOPRMAC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UTQNEIEMP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ATPELL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TCEHSTR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OCCSOT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ATSFYE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PSNYIIEISRBLTO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KTIHN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AFSE ALWK THAP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RPSTTEO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OELSGGG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Scramble</dc:title>
  <dcterms:created xsi:type="dcterms:W3CDTF">2021-10-11T15:58:36Z</dcterms:created>
  <dcterms:modified xsi:type="dcterms:W3CDTF">2021-10-11T15:58:36Z</dcterms:modified>
</cp:coreProperties>
</file>