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Word Scramble</w:t>
      </w:r>
    </w:p>
    <w:p>
      <w:pPr>
        <w:pStyle w:val="Questions"/>
      </w:pPr>
      <w:r>
        <w:t xml:space="preserve">1. OLOUTKC GOATUT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SEAYTF LIDLR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ATELS TODE BOSOT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RIFE EENXIUTSRIHG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TRSIF AID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TEFYSA CONE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UMPB APC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HIHG TIILYSIVIB VSTE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RPOEW SDIITRUNAL QEUNTIMEP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10. ZAAHRD EESASNMSTS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DALG HNAD LKOC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ANM FILT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HTO WKRO REIPMT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ECEYEGMRN IRLDL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YSEFAT ENTMIOMCMT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 Scramble</dc:title>
  <dcterms:created xsi:type="dcterms:W3CDTF">2021-10-11T15:58:45Z</dcterms:created>
  <dcterms:modified xsi:type="dcterms:W3CDTF">2021-10-11T15:58:45Z</dcterms:modified>
</cp:coreProperties>
</file>