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Scramble</w:t>
      </w:r>
    </w:p>
    <w:p>
      <w:pPr>
        <w:pStyle w:val="Questions"/>
      </w:pPr>
      <w:r>
        <w:t xml:space="preserve">1. RGUNS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LDERDA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DNRECAIGTO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YMIALALRS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LLOYH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MITOTSELE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EPIINTTASSO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TTDSICEARD RNVGIID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EDAPRSTNISE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EAST TLBE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DELIMW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ICMOPRSCICO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RBBERU LOGSEV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OUIRTEMS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OGGLGES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TROENENPIV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TAYFSE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RAHADZ NODTIIICETNIAF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IMSOOPOCTNI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IRFTS IDA ASMUERES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RIEF IGNFTIGH SMARUESE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24. ATCLNIEDAC AERELSE SEUERASM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25. NIDGANLH DAN ROETASG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26. UROEPXSE LOOCTRN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LPAYSICH RSIPETOERP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SBALTYITI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CVTEIYARTI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CAXOIOILOTCLG TRNANOMOIIF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31. CELCGOILOA RNINTIAOOFM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32. ADSPLSIO DNTAICESOORNIS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33. NTRASPOTR INOOFRTAMNI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34. ULRROYEGAT IFOTNOAMRIN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35. ETHOR RANIFOIMTON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Scramble</dc:title>
  <dcterms:created xsi:type="dcterms:W3CDTF">2021-10-11T15:57:19Z</dcterms:created>
  <dcterms:modified xsi:type="dcterms:W3CDTF">2021-10-11T15:57:19Z</dcterms:modified>
</cp:coreProperties>
</file>