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Scramble</w:t>
      </w:r>
    </w:p>
    <w:p>
      <w:pPr>
        <w:pStyle w:val="Questions"/>
      </w:pPr>
      <w:r>
        <w:t xml:space="preserve">1. LMNEPTEEO IRLLD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FREI DLLIR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RNOADOT LIDLR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INCTOAU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MENRECYEG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KRSI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EFYSTA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RENGMEECY EWRTA SHTU FOF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9. TNMELEEOP BKOO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EYMCERGNE PANSPESDERRE </w:t>
      </w:r>
      <w:r>
        <w:rPr>
          <w:u w:val="single"/>
        </w:rPr>
        <w:t xml:space="preserve">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Scramble</dc:title>
  <dcterms:created xsi:type="dcterms:W3CDTF">2021-10-11T15:58:02Z</dcterms:created>
  <dcterms:modified xsi:type="dcterms:W3CDTF">2021-10-11T15:58:02Z</dcterms:modified>
</cp:coreProperties>
</file>