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AKRLPECOW CEVEONIL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EOIOSRCGNM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ETSAYF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SIFRT 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TAEH SESSRT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IJNRYU EIRPNVONTE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REAN SSIESM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ENSLORPA TRVPETCOEI NEMIQPEUT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ESAF NFTGLII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LPI,SS RTISP DNA LFLSA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LLEWESNS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ATNRINIG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AFES NCIKABG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RIFE FTEASY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ENONFCITI LNORTOC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HATE ESSRST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ITAHOYREDND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DINFONCE ASPCSE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RWKREOS COMPSENTINAO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OAORDNT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2021-10-11T15:58:08Z</dcterms:created>
  <dcterms:modified xsi:type="dcterms:W3CDTF">2021-10-11T15:58:08Z</dcterms:modified>
</cp:coreProperties>
</file>