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Process Safety Management    </w:t>
      </w:r>
      <w:r>
        <w:t xml:space="preserve">   hazardous communication    </w:t>
      </w:r>
      <w:r>
        <w:t xml:space="preserve">   exposure    </w:t>
      </w:r>
      <w:r>
        <w:t xml:space="preserve">   SDS    </w:t>
      </w:r>
      <w:r>
        <w:t xml:space="preserve">   OSHA    </w:t>
      </w:r>
      <w:r>
        <w:t xml:space="preserve">   injury    </w:t>
      </w:r>
      <w:r>
        <w:t xml:space="preserve">   exit    </w:t>
      </w:r>
      <w:r>
        <w:t xml:space="preserve">   exposed wires    </w:t>
      </w:r>
      <w:r>
        <w:t xml:space="preserve">   eye protection    </w:t>
      </w:r>
      <w:r>
        <w:t xml:space="preserve">   struck by    </w:t>
      </w:r>
      <w:r>
        <w:t xml:space="preserve">   ergo    </w:t>
      </w:r>
      <w:r>
        <w:t xml:space="preserve">   shelter in place    </w:t>
      </w:r>
      <w:r>
        <w:t xml:space="preserve">   foreign material    </w:t>
      </w:r>
      <w:r>
        <w:t xml:space="preserve">   safety    </w:t>
      </w:r>
      <w:r>
        <w:t xml:space="preserve">   fire extinguisher    </w:t>
      </w:r>
      <w:r>
        <w:t xml:space="preserve">   training    </w:t>
      </w:r>
      <w:r>
        <w:t xml:space="preserve">   fire drill    </w:t>
      </w:r>
      <w:r>
        <w:t xml:space="preserve">   confined space    </w:t>
      </w:r>
      <w:r>
        <w:t xml:space="preserve">   boots    </w:t>
      </w:r>
      <w:r>
        <w:t xml:space="preserve">   safety slogan    </w:t>
      </w:r>
      <w:r>
        <w:t xml:space="preserve">   lockout tagout    </w:t>
      </w:r>
      <w:r>
        <w:t xml:space="preserve">   safety glasses    </w:t>
      </w:r>
      <w:r>
        <w:t xml:space="preserve">   evacuation    </w:t>
      </w:r>
      <w:r>
        <w:t xml:space="preserve">   chemicals    </w:t>
      </w:r>
      <w:r>
        <w:t xml:space="preserve">   banana peel    </w:t>
      </w:r>
      <w:r>
        <w:t xml:space="preserve">   STAR SITE    </w:t>
      </w:r>
      <w:r>
        <w:t xml:space="preserve">   PPE    </w:t>
      </w:r>
      <w:r>
        <w:t xml:space="preserve">   incident    </w:t>
      </w:r>
      <w:r>
        <w:t xml:space="preserve">   flammable    </w:t>
      </w:r>
      <w:r>
        <w:t xml:space="preserve">   ear plugs    </w:t>
      </w:r>
      <w:r>
        <w:t xml:space="preserve">   Butterball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2021-10-11T15:58:15Z</dcterms:created>
  <dcterms:modified xsi:type="dcterms:W3CDTF">2021-10-11T15:58:15Z</dcterms:modified>
</cp:coreProperties>
</file>