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Competence    </w:t>
      </w:r>
      <w:r>
        <w:t xml:space="preserve">   Training    </w:t>
      </w:r>
      <w:r>
        <w:t xml:space="preserve">   Discipline    </w:t>
      </w:r>
      <w:r>
        <w:t xml:space="preserve">   Replace    </w:t>
      </w:r>
      <w:r>
        <w:t xml:space="preserve">   Isolate    </w:t>
      </w:r>
      <w:r>
        <w:t xml:space="preserve">   Eliminate    </w:t>
      </w:r>
      <w:r>
        <w:t xml:space="preserve">   Injury    </w:t>
      </w:r>
      <w:r>
        <w:t xml:space="preserve">   Engineering    </w:t>
      </w:r>
      <w:r>
        <w:t xml:space="preserve">   PPE    </w:t>
      </w:r>
      <w:r>
        <w:t xml:space="preserve">   Controls    </w:t>
      </w:r>
      <w:r>
        <w:t xml:space="preserve">   Likelihood    </w:t>
      </w:r>
      <w:r>
        <w:t xml:space="preserve">   Severity    </w:t>
      </w:r>
      <w:r>
        <w:t xml:space="preserve">   COSHH    </w:t>
      </w:r>
      <w:r>
        <w:t xml:space="preserve">   Hazard    </w:t>
      </w:r>
      <w:r>
        <w:t xml:space="preserve">   Risk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2021-10-11T15:58:37Z</dcterms:created>
  <dcterms:modified xsi:type="dcterms:W3CDTF">2021-10-11T15:58:37Z</dcterms:modified>
</cp:coreProperties>
</file>