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extinguisher    </w:t>
      </w:r>
      <w:r>
        <w:t xml:space="preserve">   awareness    </w:t>
      </w:r>
      <w:r>
        <w:t xml:space="preserve">   ergonomics    </w:t>
      </w:r>
      <w:r>
        <w:t xml:space="preserve">   falls    </w:t>
      </w:r>
      <w:r>
        <w:t xml:space="preserve">   hazard    </w:t>
      </w:r>
      <w:r>
        <w:t xml:space="preserve">   injury    </w:t>
      </w:r>
      <w:r>
        <w:t xml:space="preserve">   lockout    </w:t>
      </w:r>
      <w:r>
        <w:t xml:space="preserve">   luishernandez    </w:t>
      </w:r>
      <w:r>
        <w:t xml:space="preserve">   MHE    </w:t>
      </w:r>
      <w:r>
        <w:t xml:space="preserve">   policies    </w:t>
      </w:r>
      <w:r>
        <w:t xml:space="preserve">   prevention    </w:t>
      </w:r>
      <w:r>
        <w:t xml:space="preserve">   procedures    </w:t>
      </w:r>
      <w:r>
        <w:t xml:space="preserve">   Safety    </w:t>
      </w:r>
      <w:r>
        <w:t xml:space="preserve">   seatbelt    </w:t>
      </w:r>
      <w:r>
        <w:t xml:space="preserve">   Slippery    </w:t>
      </w:r>
      <w:r>
        <w:t xml:space="preserve">   slips    </w:t>
      </w:r>
      <w:r>
        <w:t xml:space="preserve">   tagout    </w:t>
      </w:r>
      <w:r>
        <w:t xml:space="preserve">   training    </w:t>
      </w:r>
      <w:r>
        <w:t xml:space="preserve">   wheelchocks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2021-10-11T15:58:39Z</dcterms:created>
  <dcterms:modified xsi:type="dcterms:W3CDTF">2021-10-11T15:58:39Z</dcterms:modified>
</cp:coreProperties>
</file>