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CORE    </w:t>
      </w:r>
      <w:r>
        <w:t xml:space="preserve">   cart safety    </w:t>
      </w:r>
      <w:r>
        <w:t xml:space="preserve">   red tags    </w:t>
      </w:r>
      <w:r>
        <w:t xml:space="preserve">   teamwork    </w:t>
      </w:r>
      <w:r>
        <w:t xml:space="preserve">   trip hazard    </w:t>
      </w:r>
      <w:r>
        <w:t xml:space="preserve">   heat stroke    </w:t>
      </w:r>
      <w:r>
        <w:t xml:space="preserve">   proper attire    </w:t>
      </w:r>
      <w:r>
        <w:t xml:space="preserve">   heat stress    </w:t>
      </w:r>
      <w:r>
        <w:t xml:space="preserve">   wheel chocks    </w:t>
      </w:r>
      <w:r>
        <w:t xml:space="preserve">   behavior    </w:t>
      </w:r>
      <w:r>
        <w:t xml:space="preserve">   excellence    </w:t>
      </w:r>
      <w:r>
        <w:t xml:space="preserve">   safety gates    </w:t>
      </w:r>
      <w:r>
        <w:t xml:space="preserve">   over extension    </w:t>
      </w:r>
      <w:r>
        <w:t xml:space="preserve">   avoid distractions    </w:t>
      </w:r>
      <w:r>
        <w:t xml:space="preserve">   coaching    </w:t>
      </w:r>
      <w:r>
        <w:t xml:space="preserve">   hand rail    </w:t>
      </w:r>
      <w:r>
        <w:t xml:space="preserve">   recognition    </w:t>
      </w:r>
      <w:r>
        <w:t xml:space="preserve">   sweep debris    </w:t>
      </w:r>
      <w:r>
        <w:t xml:space="preserve">   ownership    </w:t>
      </w:r>
      <w:r>
        <w:t xml:space="preserve">   clear travel path    </w:t>
      </w:r>
      <w:r>
        <w:t xml:space="preserve">   clean workstation    </w:t>
      </w:r>
      <w:r>
        <w:t xml:space="preserve">   walking    </w:t>
      </w:r>
      <w:r>
        <w:t xml:space="preserve">   pallet jack    </w:t>
      </w:r>
      <w:r>
        <w:t xml:space="preserve">   safety cones    </w:t>
      </w:r>
      <w:r>
        <w:t xml:space="preserve">   team lifting    </w:t>
      </w:r>
      <w:r>
        <w:t xml:space="preserve">   safety glasses    </w:t>
      </w:r>
      <w:r>
        <w:t xml:space="preserve">   ladder    </w:t>
      </w:r>
      <w:r>
        <w:t xml:space="preserve">   gloves    </w:t>
      </w:r>
      <w:r>
        <w:t xml:space="preserve">   wet floor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2021-10-11T15:58:44Z</dcterms:created>
  <dcterms:modified xsi:type="dcterms:W3CDTF">2021-10-11T15:58:44Z</dcterms:modified>
</cp:coreProperties>
</file>