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Fire Extinguisher    </w:t>
      </w:r>
      <w:r>
        <w:t xml:space="preserve">   Near Miss    </w:t>
      </w:r>
      <w:r>
        <w:t xml:space="preserve">   Policy    </w:t>
      </w:r>
      <w:r>
        <w:t xml:space="preserve">   Warden    </w:t>
      </w:r>
      <w:r>
        <w:t xml:space="preserve">   Procedures    </w:t>
      </w:r>
      <w:r>
        <w:t xml:space="preserve">   Evacuation    </w:t>
      </w:r>
      <w:r>
        <w:t xml:space="preserve">   Investigation    </w:t>
      </w:r>
      <w:r>
        <w:t xml:space="preserve">   Fatigue    </w:t>
      </w:r>
      <w:r>
        <w:t xml:space="preserve">   Incident    </w:t>
      </w:r>
      <w:r>
        <w:t xml:space="preserve">   Injury    </w:t>
      </w:r>
      <w:r>
        <w:t xml:space="preserve">   Emergency    </w:t>
      </w:r>
      <w:r>
        <w:t xml:space="preserve">   Danger    </w:t>
      </w:r>
      <w:r>
        <w:t xml:space="preserve">   Burns    </w:t>
      </w:r>
      <w:r>
        <w:t xml:space="preserve">   Fire    </w:t>
      </w:r>
      <w:r>
        <w:t xml:space="preserve">   Hazards    </w:t>
      </w:r>
      <w:r>
        <w:t xml:space="preserve">   Safety    </w:t>
      </w:r>
      <w:r>
        <w:t xml:space="preserve">   Risks    </w:t>
      </w:r>
      <w:r>
        <w:t xml:space="preserve">   Dangerous    </w:t>
      </w:r>
      <w:r>
        <w:t xml:space="preserve">   Chemicals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2021-10-11T15:58:49Z</dcterms:created>
  <dcterms:modified xsi:type="dcterms:W3CDTF">2021-10-11T15:58:49Z</dcterms:modified>
</cp:coreProperties>
</file>