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Procedures    </w:t>
      </w:r>
      <w:r>
        <w:t xml:space="preserve">   Risk Assessment    </w:t>
      </w:r>
      <w:r>
        <w:t xml:space="preserve">   First Aid    </w:t>
      </w:r>
      <w:r>
        <w:t xml:space="preserve">   Emergency Exit    </w:t>
      </w:r>
      <w:r>
        <w:t xml:space="preserve">   Wash Hands    </w:t>
      </w:r>
      <w:r>
        <w:t xml:space="preserve">   Health    </w:t>
      </w:r>
      <w:r>
        <w:t xml:space="preserve">   Safety Glasses    </w:t>
      </w:r>
      <w:r>
        <w:t xml:space="preserve">   Prevention    </w:t>
      </w:r>
      <w:r>
        <w:t xml:space="preserve">   Accident    </w:t>
      </w:r>
      <w:r>
        <w:t xml:space="preserve">   Spill Kit    </w:t>
      </w:r>
      <w:r>
        <w:t xml:space="preserve">   Eyewash    </w:t>
      </w:r>
      <w:r>
        <w:t xml:space="preserve">   Hazards    </w:t>
      </w:r>
      <w:r>
        <w:t xml:space="preserve">   Employees    </w:t>
      </w:r>
      <w:r>
        <w:t xml:space="preserve">   Toe Protectors    </w:t>
      </w:r>
      <w:r>
        <w:t xml:space="preserve">   Gloves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 1</dc:title>
  <dcterms:created xsi:type="dcterms:W3CDTF">2021-10-11T15:58:27Z</dcterms:created>
  <dcterms:modified xsi:type="dcterms:W3CDTF">2021-10-11T15:58:27Z</dcterms:modified>
</cp:coreProperties>
</file>