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accidents    </w:t>
      </w:r>
      <w:r>
        <w:t xml:space="preserve">   caution    </w:t>
      </w:r>
      <w:r>
        <w:t xml:space="preserve">   chemicals    </w:t>
      </w:r>
      <w:r>
        <w:t xml:space="preserve">   environment    </w:t>
      </w:r>
      <w:r>
        <w:t xml:space="preserve">   eye wash    </w:t>
      </w:r>
      <w:r>
        <w:t xml:space="preserve">   falls    </w:t>
      </w:r>
      <w:r>
        <w:t xml:space="preserve">   gloves    </w:t>
      </w:r>
      <w:r>
        <w:t xml:space="preserve">   gowns    </w:t>
      </w:r>
      <w:r>
        <w:t xml:space="preserve">   hazard    </w:t>
      </w:r>
      <w:r>
        <w:t xml:space="preserve">   injury    </w:t>
      </w:r>
      <w:r>
        <w:t xml:space="preserve">   masks    </w:t>
      </w:r>
      <w:r>
        <w:t xml:space="preserve">   pictograms    </w:t>
      </w:r>
      <w:r>
        <w:t xml:space="preserve">   safety    </w:t>
      </w:r>
      <w:r>
        <w:t xml:space="preserve">   safety data sheets    </w:t>
      </w:r>
      <w:r>
        <w:t xml:space="preserve">   slips    </w:t>
      </w:r>
      <w:r>
        <w:t xml:space="preserve">   tels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2021-10-11T15:59:02Z</dcterms:created>
  <dcterms:modified xsi:type="dcterms:W3CDTF">2021-10-11T15:59:02Z</dcterms:modified>
</cp:coreProperties>
</file>