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ABBI    </w:t>
      </w:r>
      <w:r>
        <w:t xml:space="preserve">   alternaria    </w:t>
      </w:r>
      <w:r>
        <w:t xml:space="preserve">   aspergillus    </w:t>
      </w:r>
      <w:r>
        <w:t xml:space="preserve">   bleach    </w:t>
      </w:r>
      <w:r>
        <w:t xml:space="preserve">   cladosporium    </w:t>
      </w:r>
      <w:r>
        <w:t xml:space="preserve">   complacency    </w:t>
      </w:r>
      <w:r>
        <w:t xml:space="preserve">   fatigue    </w:t>
      </w:r>
      <w:r>
        <w:t xml:space="preserve">   goggles    </w:t>
      </w:r>
      <w:r>
        <w:t xml:space="preserve">   humidity    </w:t>
      </w:r>
      <w:r>
        <w:t xml:space="preserve">   lineoffire    </w:t>
      </w:r>
      <w:r>
        <w:t xml:space="preserve">   moisture    </w:t>
      </w:r>
      <w:r>
        <w:t xml:space="preserve">   penicillium    </w:t>
      </w:r>
      <w:r>
        <w:t xml:space="preserve">   rushing    </w:t>
      </w:r>
      <w:r>
        <w:t xml:space="preserve">   safestart    </w:t>
      </w:r>
      <w:r>
        <w:t xml:space="preserve">   stachybotrys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2021-10-11T15:57:36Z</dcterms:created>
  <dcterms:modified xsi:type="dcterms:W3CDTF">2021-10-11T15:57:36Z</dcterms:modified>
</cp:coreProperties>
</file>