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WARNING    </w:t>
      </w:r>
      <w:r>
        <w:t xml:space="preserve">   TRIP    </w:t>
      </w:r>
      <w:r>
        <w:t xml:space="preserve">   TEMPERATURE    </w:t>
      </w:r>
      <w:r>
        <w:t xml:space="preserve">   STRESS    </w:t>
      </w:r>
      <w:r>
        <w:t xml:space="preserve">   SHOCK    </w:t>
      </w:r>
      <w:r>
        <w:t xml:space="preserve">   SAFETY    </w:t>
      </w:r>
      <w:r>
        <w:t xml:space="preserve">   RULES    </w:t>
      </w:r>
      <w:r>
        <w:t xml:space="preserve">   RISK    </w:t>
      </w:r>
      <w:r>
        <w:t xml:space="preserve">   NOISE    </w:t>
      </w:r>
      <w:r>
        <w:t xml:space="preserve">   MEDICAL    </w:t>
      </w:r>
      <w:r>
        <w:t xml:space="preserve">   INJURY    </w:t>
      </w:r>
      <w:r>
        <w:t xml:space="preserve">   HURT    </w:t>
      </w:r>
      <w:r>
        <w:t xml:space="preserve">   HELMET    </w:t>
      </w:r>
      <w:r>
        <w:t xml:space="preserve">   HEALTH    </w:t>
      </w:r>
      <w:r>
        <w:t xml:space="preserve">   HAZARD    </w:t>
      </w:r>
      <w:r>
        <w:t xml:space="preserve">   GUARD    </w:t>
      </w:r>
      <w:r>
        <w:t xml:space="preserve">   GAS    </w:t>
      </w:r>
      <w:r>
        <w:t xml:space="preserve">   FIRE    </w:t>
      </w:r>
      <w:r>
        <w:t xml:space="preserve">   FALL    </w:t>
      </w:r>
      <w:r>
        <w:t xml:space="preserve">   DUST    </w:t>
      </w:r>
      <w:r>
        <w:t xml:space="preserve">   DIRT    </w:t>
      </w:r>
      <w:r>
        <w:t xml:space="preserve">   DANGEROUS    </w:t>
      </w:r>
      <w:r>
        <w:t xml:space="preserve">   CUT    </w:t>
      </w:r>
      <w:r>
        <w:t xml:space="preserve">   CHEMICALS    </w:t>
      </w:r>
      <w:r>
        <w:t xml:space="preserve">   BURN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2021-10-11T15:57:45Z</dcterms:created>
  <dcterms:modified xsi:type="dcterms:W3CDTF">2021-10-11T15:57:45Z</dcterms:modified>
</cp:coreProperties>
</file>