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 Game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Spills    </w:t>
      </w:r>
      <w:r>
        <w:t xml:space="preserve">   Ergonomics    </w:t>
      </w:r>
      <w:r>
        <w:t xml:space="preserve">   Training    </w:t>
      </w:r>
      <w:r>
        <w:t xml:space="preserve">   Hand sanitizer    </w:t>
      </w:r>
      <w:r>
        <w:t xml:space="preserve">   Cattlesthenics    </w:t>
      </w:r>
      <w:r>
        <w:t xml:space="preserve">   Safety    </w:t>
      </w:r>
      <w:r>
        <w:t xml:space="preserve">   Exit Sign    </w:t>
      </w:r>
      <w:r>
        <w:t xml:space="preserve">   Handwashing    </w:t>
      </w:r>
      <w:r>
        <w:t xml:space="preserve">   Lifting Techniques    </w:t>
      </w:r>
      <w:r>
        <w:t xml:space="preserve">   Hygiene    </w:t>
      </w:r>
      <w:r>
        <w:t xml:space="preserve">   Inspection    </w:t>
      </w:r>
      <w:r>
        <w:t xml:space="preserve">   Risk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 Game 1</dc:title>
  <dcterms:created xsi:type="dcterms:W3CDTF">2021-10-11T15:59:00Z</dcterms:created>
  <dcterms:modified xsi:type="dcterms:W3CDTF">2021-10-11T15:59:00Z</dcterms:modified>
</cp:coreProperties>
</file>