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 - World Safety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nearmiss    </w:t>
      </w:r>
      <w:r>
        <w:t xml:space="preserve">   training    </w:t>
      </w:r>
      <w:r>
        <w:t xml:space="preserve">   barricading    </w:t>
      </w:r>
      <w:r>
        <w:t xml:space="preserve">   musterpoint    </w:t>
      </w:r>
      <w:r>
        <w:t xml:space="preserve">   firstaider    </w:t>
      </w:r>
      <w:r>
        <w:t xml:space="preserve">   permittowork    </w:t>
      </w:r>
      <w:r>
        <w:t xml:space="preserve">   toolboxtalk    </w:t>
      </w:r>
      <w:r>
        <w:t xml:space="preserve">   seatbelt    </w:t>
      </w:r>
      <w:r>
        <w:t xml:space="preserve">   ergonomics    </w:t>
      </w:r>
      <w:r>
        <w:t xml:space="preserve">   fire    </w:t>
      </w:r>
      <w:r>
        <w:t xml:space="preserve">   ppe    </w:t>
      </w:r>
      <w:r>
        <w:t xml:space="preserve">   risk    </w:t>
      </w:r>
      <w:r>
        <w:t xml:space="preserve">   hazard    </w:t>
      </w:r>
      <w:r>
        <w:t xml:space="preserve">   goldenrules    </w:t>
      </w:r>
      <w:r>
        <w:t xml:space="preserve">   safetyday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 - World Safety Day</dc:title>
  <dcterms:created xsi:type="dcterms:W3CDTF">2021-10-11T15:58:24Z</dcterms:created>
  <dcterms:modified xsi:type="dcterms:W3CDTF">2021-10-11T15:58:24Z</dcterms:modified>
</cp:coreProperties>
</file>