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KYT    </w:t>
      </w:r>
      <w:r>
        <w:t xml:space="preserve">   Accident    </w:t>
      </w:r>
      <w:r>
        <w:t xml:space="preserve">   First Aid    </w:t>
      </w:r>
      <w:r>
        <w:t xml:space="preserve">   Safety Data Sheet    </w:t>
      </w:r>
      <w:r>
        <w:t xml:space="preserve">   Responsibility    </w:t>
      </w:r>
      <w:r>
        <w:t xml:space="preserve">   CPR    </w:t>
      </w:r>
      <w:r>
        <w:t xml:space="preserve">   Injury    </w:t>
      </w:r>
      <w:r>
        <w:t xml:space="preserve">   Caution    </w:t>
      </w:r>
      <w:r>
        <w:t xml:space="preserve">   Awareness    </w:t>
      </w:r>
      <w:r>
        <w:t xml:space="preserve">   Prevention    </w:t>
      </w:r>
      <w:r>
        <w:t xml:space="preserve">   OSHA    </w:t>
      </w:r>
      <w:r>
        <w:t xml:space="preserve">   Near Miss    </w:t>
      </w:r>
      <w:r>
        <w:t xml:space="preserve">   Ergonomics    </w:t>
      </w:r>
      <w:r>
        <w:t xml:space="preserve">   Lockout    </w:t>
      </w:r>
      <w:r>
        <w:t xml:space="preserve">   PPE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2021-10-11T15:57:57Z</dcterms:created>
  <dcterms:modified xsi:type="dcterms:W3CDTF">2021-10-11T15:57:57Z</dcterms:modified>
</cp:coreProperties>
</file>