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ColdStress    </w:t>
      </w:r>
      <w:r>
        <w:t xml:space="preserve">   HeatStress    </w:t>
      </w:r>
      <w:r>
        <w:t xml:space="preserve">   SafetyGlasses    </w:t>
      </w:r>
      <w:r>
        <w:t xml:space="preserve">   Hazards    </w:t>
      </w:r>
      <w:r>
        <w:t xml:space="preserve">   Hazcom    </w:t>
      </w:r>
      <w:r>
        <w:t xml:space="preserve">   PPE    </w:t>
      </w:r>
      <w:r>
        <w:t xml:space="preserve">   Nearmiss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eyewash    </w:t>
      </w:r>
      <w:r>
        <w:t xml:space="preserve">   chemicals    </w:t>
      </w:r>
      <w:r>
        <w:t xml:space="preserve">   LOTO    </w:t>
      </w:r>
      <w:r>
        <w:t xml:space="preserve">   illness    </w:t>
      </w:r>
      <w:r>
        <w:t xml:space="preserve">   injury    </w:t>
      </w:r>
      <w:r>
        <w:t xml:space="preserve">   guarding    </w:t>
      </w:r>
      <w:r>
        <w:t xml:space="preserve">   Amputations    </w:t>
      </w:r>
      <w:r>
        <w:t xml:space="preserve">   struckby    </w:t>
      </w:r>
      <w:r>
        <w:t xml:space="preserve">   burn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Wordfind</dc:title>
  <dcterms:created xsi:type="dcterms:W3CDTF">2021-10-11T15:58:31Z</dcterms:created>
  <dcterms:modified xsi:type="dcterms:W3CDTF">2021-10-11T15:58:31Z</dcterms:modified>
</cp:coreProperties>
</file>