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Safety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24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22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31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23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25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33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21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28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32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19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30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27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26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29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Words</dc:title>
  <dcterms:created xsi:type="dcterms:W3CDTF">2021-10-11T15:59:05Z</dcterms:created>
  <dcterms:modified xsi:type="dcterms:W3CDTF">2021-10-11T15:59:05Z</dcterms:modified>
</cp:coreProperties>
</file>