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Words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Ergonomics    </w:t>
      </w:r>
      <w:r>
        <w:t xml:space="preserve">   Slip Trip Fall    </w:t>
      </w:r>
      <w:r>
        <w:t xml:space="preserve">   Risk Assessment    </w:t>
      </w:r>
      <w:r>
        <w:t xml:space="preserve">   Incident Investigation    </w:t>
      </w:r>
      <w:r>
        <w:t xml:space="preserve">   MSDS    </w:t>
      </w:r>
      <w:r>
        <w:t xml:space="preserve">   MIDO    </w:t>
      </w:r>
      <w:r>
        <w:t xml:space="preserve">   LOTO    </w:t>
      </w:r>
      <w:r>
        <w:t xml:space="preserve">   BBS    </w:t>
      </w:r>
      <w:r>
        <w:t xml:space="preserve">   Fire Alarm    </w:t>
      </w:r>
      <w:r>
        <w:t xml:space="preserve">   Driving Safety    </w:t>
      </w:r>
      <w:r>
        <w:t xml:space="preserve">   Aspect Impact    </w:t>
      </w:r>
      <w:r>
        <w:t xml:space="preserve">   Mobile Zone    </w:t>
      </w:r>
      <w:r>
        <w:t xml:space="preserve">   Passport to Safety    </w:t>
      </w:r>
      <w:r>
        <w:t xml:space="preserve">   Contractor Safety    </w:t>
      </w:r>
      <w:r>
        <w:t xml:space="preserve">   Safety Goggles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Words Hunt</dc:title>
  <dcterms:created xsi:type="dcterms:W3CDTF">2021-10-11T15:58:46Z</dcterms:created>
  <dcterms:modified xsi:type="dcterms:W3CDTF">2021-10-11T15:58:46Z</dcterms:modified>
</cp:coreProperties>
</file>