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Words</w:t>
      </w:r>
    </w:p>
    <w:p>
      <w:pPr>
        <w:pStyle w:val="Questions"/>
      </w:pPr>
      <w:r>
        <w:t xml:space="preserve">1. EFYSTA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FAES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RDZAHA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SHAO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RADGEN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LOKC TOU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TGA TUO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AEINIOTTNOR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CINTECDA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IEVEPNNORT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CUCTNOD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ASUNFE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VOAID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NGREUOILATS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NCDIONSOTI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RTNNGIAI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VICEEPTROT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AITOFOIRNNM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UJRYNI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DMLEIAC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KRREWO EOSPMIANNOTC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22. SIFRT AID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TTRMNETEA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DRUPRCEOE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OTRPRE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IXET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NIGONEVTAIITS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RVCIOCRTEE NOCAIT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29. RECCIVETRO IONCAT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30. IPOERNVTNE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HGIH RKSI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BOJ IEST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TLCPMANOI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ALFITTYA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ENIUTAVOLA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ATIOITCN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MSSNSEESAT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Words</dc:title>
  <dcterms:created xsi:type="dcterms:W3CDTF">2021-10-11T15:58:00Z</dcterms:created>
  <dcterms:modified xsi:type="dcterms:W3CDTF">2021-10-11T15:58:00Z</dcterms:modified>
</cp:coreProperties>
</file>