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Wash Hands    </w:t>
      </w:r>
      <w:r>
        <w:t xml:space="preserve">   Drill    </w:t>
      </w:r>
      <w:r>
        <w:t xml:space="preserve">   Prepare    </w:t>
      </w:r>
      <w:r>
        <w:t xml:space="preserve">   Oxygen    </w:t>
      </w:r>
      <w:r>
        <w:t xml:space="preserve">   Disaster    </w:t>
      </w:r>
      <w:r>
        <w:t xml:space="preserve">   Accident    </w:t>
      </w:r>
      <w:r>
        <w:t xml:space="preserve">   Prevention    </w:t>
      </w:r>
      <w:r>
        <w:t xml:space="preserve">   Injury    </w:t>
      </w:r>
      <w:r>
        <w:t xml:space="preserve">   Safe    </w:t>
      </w:r>
      <w:r>
        <w:t xml:space="preserve">   Escape    </w:t>
      </w:r>
      <w:r>
        <w:t xml:space="preserve">   Poison    </w:t>
      </w:r>
      <w:r>
        <w:t xml:space="preserve">   Hazardous    </w:t>
      </w:r>
      <w:r>
        <w:t xml:space="preserve">   Severe Weather    </w:t>
      </w:r>
      <w:r>
        <w:t xml:space="preserve">   Flood    </w:t>
      </w:r>
      <w:r>
        <w:t xml:space="preserve">   Fire    </w:t>
      </w:r>
      <w:r>
        <w:t xml:space="preserve">   Earthquake    </w:t>
      </w:r>
      <w:r>
        <w:t xml:space="preserve">   First Aid    </w:t>
      </w:r>
      <w:r>
        <w:t xml:space="preserve">   Emergency    </w:t>
      </w:r>
      <w:r>
        <w:t xml:space="preserve">   Smoke Alarm    </w:t>
      </w:r>
      <w:r>
        <w:t xml:space="preserve">   Water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Wordsearch</dc:title>
  <dcterms:created xsi:type="dcterms:W3CDTF">2021-10-11T15:58:27Z</dcterms:created>
  <dcterms:modified xsi:type="dcterms:W3CDTF">2021-10-11T15:58:27Z</dcterms:modified>
</cp:coreProperties>
</file>