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should wear while performing mobile exams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purpose of filtration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Coherent scatter is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Measured crest to crest, valley to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waves passing a certain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filtration that includes the glass envelope, insulating oil, and glass window in the tube housing.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shield that is suspended from above the beam defining system, casting a shadow in the primary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Time, distance,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Target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syndrome that appears at a dose of 6-10 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production or origin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dose to the patient is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Trimester during which the fetus is most radiosensitive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inherent filtration plus added filtration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Must be used if the body part being imaged measures more than 10 cm in thickness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2021-10-11T15:55:56Z</dcterms:created>
  <dcterms:modified xsi:type="dcterms:W3CDTF">2021-10-11T15:55:56Z</dcterms:modified>
</cp:coreProperties>
</file>