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and Emergencies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your hand should you use when helping a choking adult or 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immediate care given to someone until professional help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every day items and recovering and changing them so that they can be used for other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degree burn affects all layers of skin, muscles, and bone; requires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treat all blood like it is contaminated.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strong windstorms with driving rain that originates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degree burn affects multiple layers of skin leaving blisters and requires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type of safety uses trigger locks, store the weapon in a cabinet away from the ammunition, and you should never point it at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rising body of water and it overflows onto normally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 of your hand should you use when helping an infant that is choking.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very heavy snowstorms with winds up to 45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degree burn only affects the outside layer of the skin causing swelling, redness, and bruises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heavy rainstorms accompanied by strong winds,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safety involves using smoke alarms, avoiding electrical overload, keeping flammable objects away from heaters, and using an extinguisher.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the earth shakes violently because the Earth's plates are shifting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safety involves learning to swim, never swimming lone, using a life jacket, and never jumping in water that is 9 feet deep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whirling , funnel shaped windstorms that my drop from the sky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a person is not breathing and unconscious then you should perform what procedure on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clutches his or her throat, wheezes, turns reddish or purple, and has the inability to speak then he or she is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treating a Sprain , what formula should you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Emergencies Crossword</dc:title>
  <dcterms:created xsi:type="dcterms:W3CDTF">2021-10-11T15:55:53Z</dcterms:created>
  <dcterms:modified xsi:type="dcterms:W3CDTF">2021-10-11T15:55:53Z</dcterms:modified>
</cp:coreProperties>
</file>