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Emergency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that provides a means of communication if the public address system fails.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oxygen bottle shall not be allowed to drop below 100...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equipment that is carried for passengers under each seat.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it in smoke filled cabin to guide pax to the exits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BCF or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ELT stands for Emergency Locator...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 that is used for adult that is too obese to use a regular passenger seat belt.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PBE stands for ... breathing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that contains Restrain device and pliers.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equipment you would take on hearing "Attention: back-up to Flight deck"?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Emergency Equipment</dc:title>
  <dcterms:created xsi:type="dcterms:W3CDTF">2021-10-11T15:56:23Z</dcterms:created>
  <dcterms:modified xsi:type="dcterms:W3CDTF">2021-10-11T15:56:23Z</dcterms:modified>
</cp:coreProperties>
</file>