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and Health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fumes    </w:t>
      </w:r>
      <w:r>
        <w:t xml:space="preserve">   occupational    </w:t>
      </w:r>
      <w:r>
        <w:t xml:space="preserve">   chemical    </w:t>
      </w:r>
      <w:r>
        <w:t xml:space="preserve">   mechanical    </w:t>
      </w:r>
      <w:r>
        <w:t xml:space="preserve">   electrical    </w:t>
      </w:r>
      <w:r>
        <w:t xml:space="preserve">   diet    </w:t>
      </w:r>
      <w:r>
        <w:t xml:space="preserve">   lifestyle    </w:t>
      </w:r>
      <w:r>
        <w:t xml:space="preserve">   controls    </w:t>
      </w:r>
      <w:r>
        <w:t xml:space="preserve">   safety statement    </w:t>
      </w:r>
      <w:r>
        <w:t xml:space="preserve">   fire triangle    </w:t>
      </w:r>
      <w:r>
        <w:t xml:space="preserve">   biological    </w:t>
      </w:r>
      <w:r>
        <w:t xml:space="preserve">   training    </w:t>
      </w:r>
      <w:r>
        <w:t xml:space="preserve">   violence    </w:t>
      </w:r>
      <w:r>
        <w:t xml:space="preserve">   stress    </w:t>
      </w:r>
      <w:r>
        <w:t xml:space="preserve">   falls    </w:t>
      </w:r>
      <w:r>
        <w:t xml:space="preserve">   dust    </w:t>
      </w:r>
      <w:r>
        <w:t xml:space="preserve">   noise    </w:t>
      </w:r>
      <w:r>
        <w:t xml:space="preserve">   ergonomic    </w:t>
      </w:r>
      <w:r>
        <w:t xml:space="preserve">   safety    </w:t>
      </w:r>
      <w:r>
        <w:t xml:space="preserve">   risk    </w:t>
      </w:r>
      <w:r>
        <w:t xml:space="preserve">   hazard    </w:t>
      </w:r>
      <w:r>
        <w:t xml:space="preserve">   data 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Health at Work</dc:title>
  <dcterms:created xsi:type="dcterms:W3CDTF">2021-10-11T15:57:10Z</dcterms:created>
  <dcterms:modified xsi:type="dcterms:W3CDTF">2021-10-11T15:57:10Z</dcterms:modified>
</cp:coreProperties>
</file>