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Quality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VERIFY    </w:t>
      </w:r>
      <w:r>
        <w:t xml:space="preserve">   VALIDATE    </w:t>
      </w:r>
      <w:r>
        <w:t xml:space="preserve">   TRIAL    </w:t>
      </w:r>
      <w:r>
        <w:t xml:space="preserve">   TORQUE    </w:t>
      </w:r>
      <w:r>
        <w:t xml:space="preserve">   TEMPERATURE    </w:t>
      </w:r>
      <w:r>
        <w:t xml:space="preserve">   SENSORY    </w:t>
      </w:r>
      <w:r>
        <w:t xml:space="preserve">   SAFETY    </w:t>
      </w:r>
      <w:r>
        <w:t xml:space="preserve">   SAFESTART    </w:t>
      </w:r>
      <w:r>
        <w:t xml:space="preserve">   RUSHING    </w:t>
      </w:r>
      <w:r>
        <w:t xml:space="preserve">   QUALITY    </w:t>
      </w:r>
      <w:r>
        <w:t xml:space="preserve">   POINTS    </w:t>
      </w:r>
      <w:r>
        <w:t xml:space="preserve">   POINT    </w:t>
      </w:r>
      <w:r>
        <w:t xml:space="preserve">   PINCH    </w:t>
      </w:r>
      <w:r>
        <w:t xml:space="preserve">   PH    </w:t>
      </w:r>
      <w:r>
        <w:t xml:space="preserve">   MONITOR    </w:t>
      </w:r>
      <w:r>
        <w:t xml:space="preserve">   MASKS    </w:t>
      </w:r>
      <w:r>
        <w:t xml:space="preserve">   LOST TIME    </w:t>
      </w:r>
      <w:r>
        <w:t xml:space="preserve">   LADDER    </w:t>
      </w:r>
      <w:r>
        <w:t xml:space="preserve">   LABEL    </w:t>
      </w:r>
      <w:r>
        <w:t xml:space="preserve">   INVESTIGATION    </w:t>
      </w:r>
      <w:r>
        <w:t xml:space="preserve">   INCIDENT    </w:t>
      </w:r>
      <w:r>
        <w:t xml:space="preserve">   HIGH VISIBILITY    </w:t>
      </w:r>
      <w:r>
        <w:t xml:space="preserve">   HACCP    </w:t>
      </w:r>
      <w:r>
        <w:t xml:space="preserve">   GLASSESS    </w:t>
      </w:r>
      <w:r>
        <w:t xml:space="preserve">   FRUSTRATION    </w:t>
      </w:r>
      <w:r>
        <w:t xml:space="preserve">   FORKLIFT    </w:t>
      </w:r>
      <w:r>
        <w:t xml:space="preserve">   FLAVOUR    </w:t>
      </w:r>
      <w:r>
        <w:t xml:space="preserve">   FILTER    </w:t>
      </w:r>
      <w:r>
        <w:t xml:space="preserve">   FATIGUE    </w:t>
      </w:r>
      <w:r>
        <w:t xml:space="preserve">   FALL PROTECTION    </w:t>
      </w:r>
      <w:r>
        <w:t xml:space="preserve">   ELECTRICITY    </w:t>
      </w:r>
      <w:r>
        <w:t xml:space="preserve">   EAR PROTECTION    </w:t>
      </w:r>
      <w:r>
        <w:t xml:space="preserve">   CRITICAL    </w:t>
      </w:r>
      <w:r>
        <w:t xml:space="preserve">   COVID    </w:t>
      </w:r>
      <w:r>
        <w:t xml:space="preserve">   CONTROL    </w:t>
      </w:r>
      <w:r>
        <w:t xml:space="preserve">   COMPLACENCY    </w:t>
      </w:r>
      <w:r>
        <w:t xml:space="preserve">   COMMITTEE    </w:t>
      </w:r>
      <w:r>
        <w:t xml:space="preserve">   CHEMICAL    </w:t>
      </w:r>
      <w:r>
        <w:t xml:space="preserve">   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Quality Puzzle</dc:title>
  <dcterms:created xsi:type="dcterms:W3CDTF">2021-10-11T15:57:05Z</dcterms:created>
  <dcterms:modified xsi:type="dcterms:W3CDTF">2021-10-11T15:57:05Z</dcterms:modified>
</cp:coreProperties>
</file>