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and Risk Reduction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Death from flow of electrical current through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action that is potentially dangerous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Knowledge about risks and how to reduce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50% of fatal accidents that occur in the home are due to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unexpected event that causes injury or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Driving as though you expect other drivers to drive recklessly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technique to stay afloat; can be used by those who can't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lack of concern about the possible effects of one's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event that affects the lives and health of people in a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personal attack where you are threatened or harmed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and Risk Reduction </dc:title>
  <dcterms:created xsi:type="dcterms:W3CDTF">2021-10-11T15:55:38Z</dcterms:created>
  <dcterms:modified xsi:type="dcterms:W3CDTF">2021-10-11T15:55:38Z</dcterms:modified>
</cp:coreProperties>
</file>