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and Sanitation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contamination that occurs when bacteria spread to clean food from a contaminated work area is often called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 is an example of a ________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to eat foods go on the top shelf of 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one way to prevent the spread of bacteria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food is left in the temperature danger zone, this begins to grow and 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should always be cooked to an internal temperature of 165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illness caused by a pathogen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 step process known as _______ and sanitizing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something sanitary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steps in hand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bacteria grow most quickly is called the ________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Sanitation Crossword Puzzle</dc:title>
  <dcterms:created xsi:type="dcterms:W3CDTF">2021-10-11T15:57:00Z</dcterms:created>
  <dcterms:modified xsi:type="dcterms:W3CDTF">2021-10-11T15:57:00Z</dcterms:modified>
</cp:coreProperties>
</file>