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and Security Awareness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touch and feel me before you open for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wear me to protect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breath out Co2, if i see a fire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must watch out for me before you cross the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your guide to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Iam red in colour and i make huge noise if you break my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at lobby, press me to call for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keep winking at you but i will turn red if dust or smoke hits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available 24/7 to help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lead you to safety but never block me to help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and Security Awareness Puzzle</dc:title>
  <dcterms:created xsi:type="dcterms:W3CDTF">2021-10-11T15:55:57Z</dcterms:created>
  <dcterms:modified xsi:type="dcterms:W3CDTF">2021-10-11T15:55:57Z</dcterms:modified>
</cp:coreProperties>
</file>