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beaker    </w:t>
      </w:r>
      <w:r>
        <w:t xml:space="preserve">   bobbles    </w:t>
      </w:r>
      <w:r>
        <w:t xml:space="preserve">   bunsen burner    </w:t>
      </w:r>
      <w:r>
        <w:t xml:space="preserve">   calculator    </w:t>
      </w:r>
      <w:r>
        <w:t xml:space="preserve">   digital balance    </w:t>
      </w:r>
      <w:r>
        <w:t xml:space="preserve">   goggles    </w:t>
      </w:r>
      <w:r>
        <w:t xml:space="preserve">   heatproof mat    </w:t>
      </w:r>
      <w:r>
        <w:t xml:space="preserve">   measuring cylinder    </w:t>
      </w:r>
      <w:r>
        <w:t xml:space="preserve">   ruler    </w:t>
      </w:r>
      <w:r>
        <w:t xml:space="preserve">   safety    </w:t>
      </w:r>
      <w:r>
        <w:t xml:space="preserve">   skills    </w:t>
      </w:r>
      <w:r>
        <w:t xml:space="preserve">   stopwatch    </w:t>
      </w:r>
      <w:r>
        <w:t xml:space="preserve">   thermometer    </w:t>
      </w:r>
      <w:r>
        <w:t xml:space="preserve">   tripod    </w:t>
      </w:r>
      <w:r>
        <w:t xml:space="preserve">   weigh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Skills</dc:title>
  <dcterms:created xsi:type="dcterms:W3CDTF">2021-10-11T15:57:30Z</dcterms:created>
  <dcterms:modified xsi:type="dcterms:W3CDTF">2021-10-11T15:57:30Z</dcterms:modified>
</cp:coreProperties>
</file>