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and Supervision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proactive    </w:t>
      </w:r>
      <w:r>
        <w:t xml:space="preserve">   prep    </w:t>
      </w:r>
      <w:r>
        <w:t xml:space="preserve">   policy    </w:t>
      </w:r>
      <w:r>
        <w:t xml:space="preserve">   supervision    </w:t>
      </w:r>
      <w:r>
        <w:t xml:space="preserve">   data    </w:t>
      </w:r>
      <w:r>
        <w:t xml:space="preserve">   child    </w:t>
      </w:r>
      <w:r>
        <w:t xml:space="preserve">   plan    </w:t>
      </w:r>
      <w:r>
        <w:t xml:space="preserve">   count    </w:t>
      </w:r>
      <w:r>
        <w:t xml:space="preserve">   communication    </w:t>
      </w:r>
      <w:r>
        <w:t xml:space="preserve">   safety    </w:t>
      </w:r>
      <w:r>
        <w:t xml:space="preserve">   school    </w:t>
      </w:r>
      <w:r>
        <w:t xml:space="preserve">   transitions    </w:t>
      </w:r>
      <w:r>
        <w:t xml:space="preserve">   staff    </w:t>
      </w:r>
      <w:r>
        <w:t xml:space="preserve">   motivate    </w:t>
      </w:r>
      <w:r>
        <w:t xml:space="preserve">   engagement    </w:t>
      </w:r>
      <w:r>
        <w:t xml:space="preserve">   teamwork    </w:t>
      </w:r>
      <w:r>
        <w:t xml:space="preserve">   parents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and Supervision Word Search</dc:title>
  <dcterms:created xsi:type="dcterms:W3CDTF">2021-10-11T15:55:36Z</dcterms:created>
  <dcterms:modified xsi:type="dcterms:W3CDTF">2021-10-11T15:55:36Z</dcterms:modified>
</cp:coreProperties>
</file>