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You</w:t>
      </w:r>
    </w:p>
    <w:p>
      <w:pPr>
        <w:pStyle w:val="Questions"/>
      </w:pPr>
      <w:r>
        <w:t xml:space="preserve">1. GRPESALU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LVSGEO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ETSEL OTE OOBTS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FREI SIRNITEEXUHG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OTOL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ESOGLGG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OTPS WKRO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SDS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EEYASWH NTSTAOI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TFIRS DIA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HMECNAI RGGANIDU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ERCMGEYEN XTEI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YSFATE ADN YUO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FIER DLILR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OONRDAT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EARPLUGS    </w:t>
      </w:r>
      <w:r>
        <w:t xml:space="preserve">   GLOVES    </w:t>
      </w:r>
      <w:r>
        <w:t xml:space="preserve">   PPE    </w:t>
      </w:r>
      <w:r>
        <w:t xml:space="preserve">   STEEL TOE BOOTS    </w:t>
      </w:r>
      <w:r>
        <w:t xml:space="preserve">   FIRE EXTINGUISHER    </w:t>
      </w:r>
      <w:r>
        <w:t xml:space="preserve">   LOTO    </w:t>
      </w:r>
      <w:r>
        <w:t xml:space="preserve">   GOGGLES    </w:t>
      </w:r>
      <w:r>
        <w:t xml:space="preserve">   STOP WORK    </w:t>
      </w:r>
      <w:r>
        <w:t xml:space="preserve">   SDS    </w:t>
      </w:r>
      <w:r>
        <w:t xml:space="preserve">   EYEWASH STATION    </w:t>
      </w:r>
      <w:r>
        <w:t xml:space="preserve">   FIRST AID    </w:t>
      </w:r>
      <w:r>
        <w:t xml:space="preserve">   MACHINE GUARDING    </w:t>
      </w:r>
      <w:r>
        <w:t xml:space="preserve">   EMERGENCY EXIT    </w:t>
      </w:r>
      <w:r>
        <w:t xml:space="preserve">   SAFETY AND YOU    </w:t>
      </w:r>
      <w:r>
        <w:t xml:space="preserve">   FIRE DRILL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You</dc:title>
  <dcterms:created xsi:type="dcterms:W3CDTF">2021-10-11T15:56:43Z</dcterms:created>
  <dcterms:modified xsi:type="dcterms:W3CDTF">2021-10-11T15:56:43Z</dcterms:modified>
</cp:coreProperties>
</file>