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patient reception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OSHA    </w:t>
      </w:r>
      <w:r>
        <w:t xml:space="preserve">   Ending of day    </w:t>
      </w:r>
      <w:r>
        <w:t xml:space="preserve">   Beginning of day    </w:t>
      </w:r>
      <w:r>
        <w:t xml:space="preserve">   Closing    </w:t>
      </w:r>
      <w:r>
        <w:t xml:space="preserve">   Opening    </w:t>
      </w:r>
      <w:r>
        <w:t xml:space="preserve">   Payment    </w:t>
      </w:r>
      <w:r>
        <w:t xml:space="preserve">   Entrances    </w:t>
      </w:r>
      <w:r>
        <w:t xml:space="preserve">   Removing Odors    </w:t>
      </w:r>
      <w:r>
        <w:t xml:space="preserve">   Housekeeping    </w:t>
      </w:r>
      <w:r>
        <w:t xml:space="preserve">   Television    </w:t>
      </w:r>
      <w:r>
        <w:t xml:space="preserve">   Bulletin Board    </w:t>
      </w:r>
      <w:r>
        <w:t xml:space="preserve">   Medical information    </w:t>
      </w:r>
      <w:r>
        <w:t xml:space="preserve">   Patient information    </w:t>
      </w:r>
      <w:r>
        <w:t xml:space="preserve">   Magazines    </w:t>
      </w:r>
      <w:r>
        <w:t xml:space="preserve">   Educational    </w:t>
      </w:r>
      <w:r>
        <w:t xml:space="preserve">   Room Temperature    </w:t>
      </w:r>
      <w:r>
        <w:t xml:space="preserve">   Considerations    </w:t>
      </w:r>
      <w:r>
        <w:t xml:space="preserve">   Furnishings    </w:t>
      </w:r>
      <w:r>
        <w:t xml:space="preserve">   Utilization    </w:t>
      </w:r>
      <w:r>
        <w:t xml:space="preserve">   decor    </w:t>
      </w:r>
      <w:r>
        <w:t xml:space="preserve">   space    </w:t>
      </w:r>
      <w:r>
        <w:t xml:space="preserve">   size    </w:t>
      </w:r>
      <w:r>
        <w:t xml:space="preserve">   Reception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patient reception</dc:title>
  <dcterms:created xsi:type="dcterms:W3CDTF">2021-10-11T15:56:50Z</dcterms:created>
  <dcterms:modified xsi:type="dcterms:W3CDTF">2021-10-11T15:56:50Z</dcterms:modified>
</cp:coreProperties>
</file>