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sanitation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virus is the most common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a virus commonly associated with raw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stick the thermometer in to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the most deadly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soon after do most food borne illnesses show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minimum that you can do to prevent virus spreads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are dented cans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some restaurants use different colored cutting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you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should you wash your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sanitation notes</dc:title>
  <dcterms:created xsi:type="dcterms:W3CDTF">2021-10-13T03:40:45Z</dcterms:created>
  <dcterms:modified xsi:type="dcterms:W3CDTF">2021-10-13T03:40:45Z</dcterms:modified>
</cp:coreProperties>
</file>