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Safety at Work N°1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Fine ones are dangerous when they are breathed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can protect your ankles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Prevention and Protection Service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Personal Protective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can harm your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could be strong near some mechanical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can irritate your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Video Display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can protect you from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can harm your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risk present almost in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can be used to protect your hands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can cause lung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can be dangerous during a thunderstorm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used to extinguish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their level is too high they could be dangerous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risk from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can cause bone fractures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can cause health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uncontrolled burning of matter</w:t>
            </w:r>
          </w:p>
        </w:tc>
      </w:tr>
    </w:tbl>
    <w:p>
      <w:pPr>
        <w:pStyle w:val="WordBankMedium"/>
      </w:pPr>
      <w:r>
        <w:t xml:space="preserve">   VDU    </w:t>
      </w:r>
      <w:r>
        <w:t xml:space="preserve">   PPE    </w:t>
      </w:r>
      <w:r>
        <w:t xml:space="preserve">   Fire    </w:t>
      </w:r>
      <w:r>
        <w:t xml:space="preserve">   PPSM    </w:t>
      </w:r>
      <w:r>
        <w:t xml:space="preserve">   Mould    </w:t>
      </w:r>
      <w:r>
        <w:t xml:space="preserve">   Slipandtrip    </w:t>
      </w:r>
      <w:r>
        <w:t xml:space="preserve">   Noise    </w:t>
      </w:r>
      <w:r>
        <w:t xml:space="preserve">   Electricity    </w:t>
      </w:r>
      <w:r>
        <w:t xml:space="preserve">   Sunlight    </w:t>
      </w:r>
      <w:r>
        <w:t xml:space="preserve">   Biological    </w:t>
      </w:r>
      <w:r>
        <w:t xml:space="preserve">   Asbestos    </w:t>
      </w:r>
      <w:r>
        <w:t xml:space="preserve">   Acids    </w:t>
      </w:r>
      <w:r>
        <w:t xml:space="preserve">   Extinguisher    </w:t>
      </w:r>
      <w:r>
        <w:t xml:space="preserve">   Gloves    </w:t>
      </w:r>
      <w:r>
        <w:t xml:space="preserve">   Powders    </w:t>
      </w:r>
      <w:r>
        <w:t xml:space="preserve">   Mask    </w:t>
      </w:r>
      <w:r>
        <w:t xml:space="preserve">   Boots    </w:t>
      </w:r>
      <w:r>
        <w:t xml:space="preserve">   Lighting    </w:t>
      </w:r>
      <w:r>
        <w:t xml:space="preserve">   Radiations    </w:t>
      </w:r>
      <w:r>
        <w:t xml:space="preserve">   Vibrations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at Work N°1</dc:title>
  <dcterms:created xsi:type="dcterms:W3CDTF">2021-10-11T15:56:43Z</dcterms:created>
  <dcterms:modified xsi:type="dcterms:W3CDTF">2021-10-11T15:56:43Z</dcterms:modified>
</cp:coreProperties>
</file>