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at 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being distracted    </w:t>
      </w:r>
      <w:r>
        <w:t xml:space="preserve">   risk    </w:t>
      </w:r>
      <w:r>
        <w:t xml:space="preserve">   proper training    </w:t>
      </w:r>
      <w:r>
        <w:t xml:space="preserve">   dangerous job    </w:t>
      </w:r>
      <w:r>
        <w:t xml:space="preserve">   perform    </w:t>
      </w:r>
      <w:r>
        <w:t xml:space="preserve">   lack of awareness    </w:t>
      </w:r>
      <w:r>
        <w:t xml:space="preserve">   procedures    </w:t>
      </w:r>
      <w:r>
        <w:t xml:space="preserve">   safety    </w:t>
      </w:r>
      <w:r>
        <w:t xml:space="preserve">   accidents    </w:t>
      </w:r>
      <w:r>
        <w:t xml:space="preserve">   workplace    </w:t>
      </w:r>
      <w:r>
        <w:t xml:space="preserve">   injures    </w:t>
      </w:r>
      <w:r>
        <w:t xml:space="preserve">   broken bones    </w:t>
      </w:r>
      <w:r>
        <w:t xml:space="preserve">   head injures    </w:t>
      </w:r>
      <w:r>
        <w:t xml:space="preserve">   Drug abuse    </w:t>
      </w:r>
      <w:r>
        <w:t xml:space="preserve">   alchohol    </w:t>
      </w:r>
      <w:r>
        <w:t xml:space="preserve">   overconfidence    </w:t>
      </w:r>
      <w:r>
        <w:t xml:space="preserve">   laziness    </w:t>
      </w:r>
      <w:r>
        <w:t xml:space="preserve">   Falls    </w:t>
      </w:r>
      <w:r>
        <w:t xml:space="preserve">   trips    </w:t>
      </w:r>
      <w:r>
        <w:t xml:space="preserve">   Slips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at Work</dc:title>
  <dcterms:created xsi:type="dcterms:W3CDTF">2021-10-11T15:56:13Z</dcterms:created>
  <dcterms:modified xsi:type="dcterms:W3CDTF">2021-10-11T15:56:13Z</dcterms:modified>
</cp:coreProperties>
</file>