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at Work and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ABC Fire Extinguisher    </w:t>
      </w:r>
      <w:r>
        <w:t xml:space="preserve">   Accidents    </w:t>
      </w:r>
      <w:r>
        <w:t xml:space="preserve">   Alarms    </w:t>
      </w:r>
      <w:r>
        <w:t xml:space="preserve">   Bandaid    </w:t>
      </w:r>
      <w:r>
        <w:t xml:space="preserve">   Claims    </w:t>
      </w:r>
      <w:r>
        <w:t xml:space="preserve">   Cords    </w:t>
      </w:r>
      <w:r>
        <w:t xml:space="preserve">   Detector    </w:t>
      </w:r>
      <w:r>
        <w:t xml:space="preserve">   Duck Cover and Hold    </w:t>
      </w:r>
      <w:r>
        <w:t xml:space="preserve">   Earthquake     </w:t>
      </w:r>
      <w:r>
        <w:t xml:space="preserve">   Emergency    </w:t>
      </w:r>
      <w:r>
        <w:t xml:space="preserve">   Incident Report    </w:t>
      </w:r>
      <w:r>
        <w:t xml:space="preserve">   Injury    </w:t>
      </w:r>
      <w:r>
        <w:t xml:space="preserve">   Insurance cost    </w:t>
      </w:r>
      <w:r>
        <w:t xml:space="preserve">   Knives    </w:t>
      </w:r>
      <w:r>
        <w:t xml:space="preserve">   Safety Always    </w:t>
      </w:r>
      <w:r>
        <w:t xml:space="preserve">   Safety First    </w:t>
      </w:r>
      <w:r>
        <w:t xml:space="preserve">   Slip    </w:t>
      </w:r>
      <w:r>
        <w:t xml:space="preserve">   Trip    </w:t>
      </w:r>
      <w:r>
        <w:t xml:space="preserve">   Trips and Falls    </w:t>
      </w:r>
      <w:r>
        <w:t xml:space="preserve">   Workers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 and at Home</dc:title>
  <dcterms:created xsi:type="dcterms:W3CDTF">2021-10-11T15:55:36Z</dcterms:created>
  <dcterms:modified xsi:type="dcterms:W3CDTF">2021-10-11T15:55:36Z</dcterms:modified>
</cp:coreProperties>
</file>