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alert    </w:t>
      </w:r>
      <w:r>
        <w:t xml:space="preserve">   awareness    </w:t>
      </w:r>
      <w:r>
        <w:t xml:space="preserve">   brakes    </w:t>
      </w:r>
      <w:r>
        <w:t xml:space="preserve">   danger    </w:t>
      </w:r>
      <w:r>
        <w:t xml:space="preserve">   emergency exits    </w:t>
      </w:r>
      <w:r>
        <w:t xml:space="preserve">   eyes on road    </w:t>
      </w:r>
      <w:r>
        <w:t xml:space="preserve">   fight    </w:t>
      </w:r>
      <w:r>
        <w:t xml:space="preserve">   fire extinguisher    </w:t>
      </w:r>
      <w:r>
        <w:t xml:space="preserve">   flat tire    </w:t>
      </w:r>
      <w:r>
        <w:t xml:space="preserve">   flee    </w:t>
      </w:r>
      <w:r>
        <w:t xml:space="preserve">   glasses    </w:t>
      </w:r>
      <w:r>
        <w:t xml:space="preserve">   gloves    </w:t>
      </w:r>
      <w:r>
        <w:t xml:space="preserve">   hazard    </w:t>
      </w:r>
      <w:r>
        <w:t xml:space="preserve">   lift with legs    </w:t>
      </w:r>
      <w:r>
        <w:t xml:space="preserve">   lifting    </w:t>
      </w:r>
      <w:r>
        <w:t xml:space="preserve">   pervention    </w:t>
      </w:r>
      <w:r>
        <w:t xml:space="preserve">   protection    </w:t>
      </w:r>
      <w:r>
        <w:t xml:space="preserve">   safety    </w:t>
      </w:r>
      <w:r>
        <w:t xml:space="preserve">   Seatbelts    </w:t>
      </w:r>
      <w:r>
        <w:t xml:space="preserve">   shoes    </w:t>
      </w:r>
      <w:r>
        <w:t xml:space="preserve">   speed limit    </w:t>
      </w:r>
      <w:r>
        <w:t xml:space="preserve">   stop sign    </w:t>
      </w:r>
      <w:r>
        <w:t xml:space="preserve">   training    </w:t>
      </w:r>
      <w:r>
        <w:t xml:space="preserve">   unsafe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at Work</dc:title>
  <dcterms:created xsi:type="dcterms:W3CDTF">2021-10-11T15:56:30Z</dcterms:created>
  <dcterms:modified xsi:type="dcterms:W3CDTF">2021-10-11T15:56:30Z</dcterms:modified>
</cp:coreProperties>
</file>