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at the Beach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Rip ________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Sydney's most popular beach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waves are safer to bodysurf, as their white water has less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jellyfish, often found washed up on the shore, has a painful sting even when dead.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safe way to enter water where you are unsure of the depth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swim in between the red and ______ flags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Waves that may never break, as the water below them is very deep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Waves that can break and knock you over, can cause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 and women who patrol the beaches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fishing is often quite dangerous, often close to dangerous water and surf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at the Beach </dc:title>
  <dcterms:created xsi:type="dcterms:W3CDTF">2021-10-11T15:56:46Z</dcterms:created>
  <dcterms:modified xsi:type="dcterms:W3CDTF">2021-10-11T15:56:46Z</dcterms:modified>
</cp:coreProperties>
</file>