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Safety at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where workers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mustn't wear _ _ _ _ _ _  (ex: necklace).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always must _ _ _ _ _ _ _ _ the machine for avoid danger.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workshop you don't run, you must _ _ _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 _ _ _ _ _ _ _ _ _ _  is a machine for resuscitate a personn in respiratory arrest.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case of fire you must call the _ _ _ _ _ _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must wear _ _ _ for work.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must tidy _ _ _ _ _ after it's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must read and follow security  _ _ _ _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your _ _ _ _ _  for always correctly see everythings.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 _ _ _ _ _ _ _ are working on this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your safety you must _ _ _ your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 _ _ _ _ _ rules are important for the security.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 _ _ _ _ _ _ _ _-STOP- BUTTON is essential to stop the machine quickly.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important to _ _ _ _ _-_ _ the machine after used it to avoid premature wear.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at work</dc:title>
  <dcterms:created xsi:type="dcterms:W3CDTF">2021-10-11T15:56:50Z</dcterms:created>
  <dcterms:modified xsi:type="dcterms:W3CDTF">2021-10-11T15:56:50Z</dcterms:modified>
</cp:coreProperties>
</file>