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SDS    </w:t>
      </w:r>
      <w:r>
        <w:t xml:space="preserve">   Evacuation    </w:t>
      </w:r>
      <w:r>
        <w:t xml:space="preserve">   Horseplay    </w:t>
      </w:r>
      <w:r>
        <w:t xml:space="preserve">   First Aid    </w:t>
      </w:r>
      <w:r>
        <w:t xml:space="preserve">   Safety    </w:t>
      </w:r>
      <w:r>
        <w:t xml:space="preserve">   Box Cutter    </w:t>
      </w:r>
      <w:r>
        <w:t xml:space="preserve">   Lifting    </w:t>
      </w:r>
      <w:r>
        <w:t xml:space="preserve">   Chemicals    </w:t>
      </w:r>
      <w:r>
        <w:t xml:space="preserve">   Exits    </w:t>
      </w:r>
      <w:r>
        <w:t xml:space="preserve">   Fire Extinguisher    </w:t>
      </w:r>
      <w:r>
        <w:t xml:space="preserve">   OSHA    </w:t>
      </w:r>
      <w:r>
        <w:t xml:space="preserve">   Extension Cord    </w:t>
      </w:r>
      <w:r>
        <w:t xml:space="preserve">   Ladder    </w:t>
      </w:r>
      <w:r>
        <w:t xml:space="preserve">   Spills    </w:t>
      </w:r>
      <w:r>
        <w:t xml:space="preserve">   Gloves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</dc:title>
  <dcterms:created xsi:type="dcterms:W3CDTF">2021-10-11T15:56:01Z</dcterms:created>
  <dcterms:modified xsi:type="dcterms:W3CDTF">2021-10-11T15:56:01Z</dcterms:modified>
</cp:coreProperties>
</file>