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Tow truck    </w:t>
      </w:r>
      <w:r>
        <w:t xml:space="preserve">   Cones    </w:t>
      </w:r>
      <w:r>
        <w:t xml:space="preserve">   Slow    </w:t>
      </w:r>
      <w:r>
        <w:t xml:space="preserve">   Turn signal    </w:t>
      </w:r>
      <w:r>
        <w:t xml:space="preserve">   Gloves    </w:t>
      </w:r>
      <w:r>
        <w:t xml:space="preserve">   Brakes    </w:t>
      </w:r>
      <w:r>
        <w:t xml:space="preserve">   Caution    </w:t>
      </w:r>
      <w:r>
        <w:t xml:space="preserve">   Stop    </w:t>
      </w:r>
      <w:r>
        <w:t xml:space="preserve">   Yield    </w:t>
      </w:r>
      <w:r>
        <w:t xml:space="preserve">   Speed limit    </w:t>
      </w:r>
      <w:r>
        <w:t xml:space="preserve">   Horn    </w:t>
      </w:r>
      <w:r>
        <w:t xml:space="preserve">   Glasses    </w:t>
      </w:r>
      <w:r>
        <w:t xml:space="preserve">   Seatbelt    </w:t>
      </w:r>
      <w:r>
        <w:t xml:space="preserve">   Vest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2021-10-11T15:56:03Z</dcterms:created>
  <dcterms:modified xsi:type="dcterms:W3CDTF">2021-10-11T15:56:03Z</dcterms:modified>
</cp:coreProperties>
</file>