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park    </w:t>
      </w:r>
      <w:r>
        <w:t xml:space="preserve">   equipment    </w:t>
      </w:r>
      <w:r>
        <w:t xml:space="preserve">   aisles    </w:t>
      </w:r>
      <w:r>
        <w:t xml:space="preserve">   batteries    </w:t>
      </w:r>
      <w:r>
        <w:t xml:space="preserve">   power    </w:t>
      </w:r>
      <w:r>
        <w:t xml:space="preserve">   incline    </w:t>
      </w:r>
      <w:r>
        <w:t xml:space="preserve">   brakes    </w:t>
      </w:r>
      <w:r>
        <w:t xml:space="preserve">   unloading    </w:t>
      </w:r>
      <w:r>
        <w:t xml:space="preserve">   driving    </w:t>
      </w:r>
      <w:r>
        <w:t xml:space="preserve">   distance    </w:t>
      </w:r>
      <w:r>
        <w:t xml:space="preserve">   precautions    </w:t>
      </w:r>
      <w:r>
        <w:t xml:space="preserve">   vision    </w:t>
      </w:r>
      <w:r>
        <w:t xml:space="preserve">   direction    </w:t>
      </w:r>
      <w:r>
        <w:t xml:space="preserve">   hazardous    </w:t>
      </w:r>
      <w:r>
        <w:t xml:space="preserve">   platforms    </w:t>
      </w:r>
      <w:r>
        <w:t xml:space="preserve">   capacity    </w:t>
      </w:r>
      <w:r>
        <w:t xml:space="preserve">   tilt    </w:t>
      </w:r>
      <w:r>
        <w:t xml:space="preserve">   wheels    </w:t>
      </w:r>
      <w:r>
        <w:t xml:space="preserve">   safety    </w:t>
      </w:r>
      <w:r>
        <w:t xml:space="preserve">   forklift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2021-10-11T15:56:10Z</dcterms:created>
  <dcterms:modified xsi:type="dcterms:W3CDTF">2021-10-11T15:56:10Z</dcterms:modified>
</cp:coreProperties>
</file>