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Squeeze    </w:t>
      </w:r>
      <w:r>
        <w:t xml:space="preserve">   Aim    </w:t>
      </w:r>
      <w:r>
        <w:t xml:space="preserve">   Pull    </w:t>
      </w:r>
      <w:r>
        <w:t xml:space="preserve">   Silicone    </w:t>
      </w:r>
      <w:r>
        <w:t xml:space="preserve">   Safety    </w:t>
      </w:r>
      <w:r>
        <w:t xml:space="preserve">   Dust mask    </w:t>
      </w:r>
      <w:r>
        <w:t xml:space="preserve">   Chemical    </w:t>
      </w:r>
      <w:r>
        <w:t xml:space="preserve">   Caution    </w:t>
      </w:r>
      <w:r>
        <w:t xml:space="preserve">   Gloves    </w:t>
      </w:r>
      <w:r>
        <w:t xml:space="preserve">   Extinguisher    </w:t>
      </w:r>
      <w:r>
        <w:t xml:space="preserve">   Spray    </w:t>
      </w:r>
      <w:r>
        <w:t xml:space="preserve">   Communication    </w:t>
      </w:r>
      <w:r>
        <w:t xml:space="preserve">   Hazcom    </w:t>
      </w:r>
      <w:r>
        <w:t xml:space="preserve">   Goggles    </w:t>
      </w:r>
      <w:r>
        <w:t xml:space="preserve">   First aid    </w:t>
      </w:r>
      <w:r>
        <w:t xml:space="preserve">   Sweep    </w:t>
      </w:r>
      <w:r>
        <w:t xml:space="preserve">   Fire    </w:t>
      </w:r>
      <w:r>
        <w:t xml:space="preserve">   Emergency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2021-10-11T15:56:12Z</dcterms:created>
  <dcterms:modified xsi:type="dcterms:W3CDTF">2021-10-11T15:56:12Z</dcterms:modified>
</cp:coreProperties>
</file>