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fuel    </w:t>
      </w:r>
      <w:r>
        <w:t xml:space="preserve">   food    </w:t>
      </w:r>
      <w:r>
        <w:t xml:space="preserve">   bug spray    </w:t>
      </w:r>
      <w:r>
        <w:t xml:space="preserve">   medicine    </w:t>
      </w:r>
      <w:r>
        <w:t xml:space="preserve">   warm clother    </w:t>
      </w:r>
      <w:r>
        <w:t xml:space="preserve">   tow strap    </w:t>
      </w:r>
      <w:r>
        <w:t xml:space="preserve">   fire permit    </w:t>
      </w:r>
      <w:r>
        <w:t xml:space="preserve">   sunscreen    </w:t>
      </w:r>
      <w:r>
        <w:t xml:space="preserve">   water    </w:t>
      </w:r>
      <w:r>
        <w:t xml:space="preserve">   hilift jack    </w:t>
      </w:r>
      <w:r>
        <w:t xml:space="preserve">   shovel    </w:t>
      </w:r>
      <w:r>
        <w:t xml:space="preserve">   wagbag    </w:t>
      </w:r>
      <w:r>
        <w:t xml:space="preserve">   radio    </w:t>
      </w:r>
      <w:r>
        <w:t xml:space="preserve">   exit plan    </w:t>
      </w:r>
      <w:r>
        <w:t xml:space="preserve">   spill kit    </w:t>
      </w:r>
      <w:r>
        <w:t xml:space="preserve">   tools    </w:t>
      </w:r>
      <w:r>
        <w:t xml:space="preserve">   first aid kit    </w:t>
      </w:r>
      <w:r>
        <w:t xml:space="preserve">   buckle up    </w:t>
      </w:r>
      <w:r>
        <w:t xml:space="preserve">   tie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2021-10-11T15:56:26Z</dcterms:created>
  <dcterms:modified xsi:type="dcterms:W3CDTF">2021-10-11T15:56:26Z</dcterms:modified>
</cp:coreProperties>
</file>