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Safety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 the worker from hazard, least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convey health, physical and environmental hazards through symbols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Information on emergency exit routes, fire plan and assembly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OSHAs number 3 priority for inspections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Volvo'S Chemical Safety Information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1-800-688-0800 in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space has known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Contains 16 sections of information about chemicals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Must be certified by the employer in order to operate this equipment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Physically removes hazard, most effective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Assesses the workplace for hazards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examples of this method of machine guarding include presence sensing, pullback, and restraints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Must demonstrate an understanding of PPE, when/where to use it and how to maintain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employee whose job requires him/her to operate a machine on which servicing is performed under lockout/tagout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Safety</dc:title>
  <dcterms:created xsi:type="dcterms:W3CDTF">2021-10-11T15:56:21Z</dcterms:created>
  <dcterms:modified xsi:type="dcterms:W3CDTF">2021-10-11T15:56:21Z</dcterms:modified>
</cp:coreProperties>
</file>