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preparation    </w:t>
      </w:r>
      <w:r>
        <w:t xml:space="preserve">   paramedic    </w:t>
      </w:r>
      <w:r>
        <w:t xml:space="preserve">   dispatch    </w:t>
      </w:r>
      <w:r>
        <w:t xml:space="preserve">   firemen    </w:t>
      </w:r>
      <w:r>
        <w:t xml:space="preserve">   exit    </w:t>
      </w:r>
      <w:r>
        <w:t xml:space="preserve">   hazard    </w:t>
      </w:r>
      <w:r>
        <w:t xml:space="preserve">   harmful    </w:t>
      </w:r>
      <w:r>
        <w:t xml:space="preserve">   caution    </w:t>
      </w:r>
      <w:r>
        <w:t xml:space="preserve">   prevention    </w:t>
      </w:r>
      <w:r>
        <w:t xml:space="preserve">   accident    </w:t>
      </w:r>
      <w:r>
        <w:t xml:space="preserve">   hospital    </w:t>
      </w:r>
      <w:r>
        <w:t xml:space="preserve">   fire    </w:t>
      </w:r>
      <w:r>
        <w:t xml:space="preserve">   police    </w:t>
      </w:r>
      <w:r>
        <w:t xml:space="preserve">   emergency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2021-10-11T15:56:40Z</dcterms:created>
  <dcterms:modified xsi:type="dcterms:W3CDTF">2021-10-11T15:56:40Z</dcterms:modified>
</cp:coreProperties>
</file>