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 to help clarify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Self-Checking: Stop, Think, Act, 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Communication tool for issues requiring action: Situation, Background, Assessment, Recommendation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 used to report incidents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event reaching the patient causing minimal or no detectable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Structured hand-off: Patient/Project, Plan, Purpose, Problems, Precatutions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happening which is not consistent with the routine operation of a facility, service or care that is likely to lead to an adverse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Non-punitive acknowledgement of incidents to promote quality management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Questioning attitude to validate and verify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Ask questions, request a change, voice a concern, invoke chain of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event that does NOT reach the patient caught by detection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event that occurs reaching the patient causing moderate to severe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Safe guards placed to help prevent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Near miss safety events often lead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shared values and beliefs of the individuals in the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can avoid most error by practicing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of instruction to guide the care of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risk situation + High risk behavior 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</dc:title>
  <dcterms:created xsi:type="dcterms:W3CDTF">2021-10-11T15:56:24Z</dcterms:created>
  <dcterms:modified xsi:type="dcterms:W3CDTF">2021-10-11T15:56:24Z</dcterms:modified>
</cp:coreProperties>
</file>