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for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Incident occurring no injury sustained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Minor injury return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Weekly review of work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outline control for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way communication on safety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Investigation tool for minor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Investigation tool for major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 and safety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Morning discussion with team over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Potential for incident 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board used for tool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record safety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Overview of a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Rehablitation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quick safety check undertaken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Operating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Evaluation tool for safety 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Injury involving time off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 word</dc:title>
  <dcterms:created xsi:type="dcterms:W3CDTF">2021-10-11T15:56:05Z</dcterms:created>
  <dcterms:modified xsi:type="dcterms:W3CDTF">2021-10-11T15:56:05Z</dcterms:modified>
</cp:coreProperties>
</file>